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A029" w14:textId="77777777" w:rsidR="005336F8" w:rsidRDefault="008C31E0">
      <w:r>
        <w:rPr>
          <w:b/>
          <w:sz w:val="28"/>
        </w:rPr>
        <w:t>SACHIN KUMAR</w:t>
      </w:r>
    </w:p>
    <w:p w14:paraId="7C054944" w14:textId="77777777" w:rsidR="004B1A13" w:rsidRPr="004B1A13" w:rsidRDefault="004B1A13">
      <w:pPr>
        <w:rPr>
          <w:b/>
          <w:bCs/>
        </w:rPr>
      </w:pPr>
      <w:r w:rsidRPr="004B1A13">
        <w:rPr>
          <w:b/>
          <w:bCs/>
        </w:rPr>
        <w:t>Full-Stack AI/ML Engineer &amp; Trainer | Data Scientist | GenAI | Scalable Systems</w:t>
      </w:r>
    </w:p>
    <w:p w14:paraId="0C364777" w14:textId="75DEB651" w:rsidR="005336F8" w:rsidRDefault="008C31E0">
      <w:r>
        <w:t>+91-8826776018 | Sachinrua@gmail.com | seekhowithrua.com</w:t>
      </w:r>
    </w:p>
    <w:p w14:paraId="19604F70" w14:textId="77777777" w:rsidR="005336F8" w:rsidRDefault="008C31E0">
      <w:r>
        <w:t>GitHub: https://github.com/SachinKumarRua2023</w:t>
      </w:r>
    </w:p>
    <w:p w14:paraId="1ED43FCD" w14:textId="77777777" w:rsidR="005336F8" w:rsidRDefault="008C31E0">
      <w:r>
        <w:t>LinkedIn: https://www.linkedin.com/in/sachin-kumar-2b92a8347</w:t>
      </w:r>
    </w:p>
    <w:p w14:paraId="4FA05338" w14:textId="77777777" w:rsidR="005336F8" w:rsidRDefault="008C31E0">
      <w:r>
        <w:t>Location: Noida, Uttar Pradesh, India</w:t>
      </w:r>
    </w:p>
    <w:p w14:paraId="48C2810E" w14:textId="68DDC821" w:rsidR="004B1A13" w:rsidRPr="004B1A13" w:rsidRDefault="008C31E0">
      <w:pPr>
        <w:rPr>
          <w:b/>
          <w:sz w:val="28"/>
        </w:rPr>
      </w:pPr>
      <w:r>
        <w:rPr>
          <w:b/>
          <w:sz w:val="28"/>
        </w:rPr>
        <w:t>PROFESSIONAL SUMMARY</w:t>
      </w:r>
    </w:p>
    <w:p w14:paraId="68F6846F" w14:textId="77777777" w:rsidR="005336F8" w:rsidRDefault="008C31E0">
      <w:pPr>
        <w:pStyle w:val="ListBullet"/>
      </w:pPr>
      <w:r>
        <w:rPr>
          <w:sz w:val="21"/>
        </w:rPr>
        <w:t>Full-Stack AI/ML Engineer and Trainer with 4+ years of experience in Data Science, Machine Learning, and Web Development.</w:t>
      </w:r>
    </w:p>
    <w:p w14:paraId="544379E7" w14:textId="77777777" w:rsidR="005336F8" w:rsidRDefault="008C31E0">
      <w:pPr>
        <w:pStyle w:val="ListBullet"/>
      </w:pPr>
      <w:r>
        <w:rPr>
          <w:sz w:val="21"/>
        </w:rPr>
        <w:t>Expert in Python, SQL, React.js, Django, and Generative AI with strong hands-on project delivery.</w:t>
      </w:r>
    </w:p>
    <w:p w14:paraId="3BA87C1E" w14:textId="77777777" w:rsidR="005336F8" w:rsidRDefault="008C31E0">
      <w:pPr>
        <w:pStyle w:val="ListBullet"/>
      </w:pPr>
      <w:r>
        <w:rPr>
          <w:sz w:val="21"/>
        </w:rPr>
        <w:t>Delivered training to US-based students and professionals with real-world project implementation.</w:t>
      </w:r>
    </w:p>
    <w:p w14:paraId="49AE65A3" w14:textId="77777777" w:rsidR="005336F8" w:rsidRPr="004B1A13" w:rsidRDefault="008C31E0">
      <w:pPr>
        <w:pStyle w:val="ListBullet"/>
      </w:pPr>
      <w:r>
        <w:rPr>
          <w:sz w:val="21"/>
        </w:rPr>
        <w:t>Strong in EDA, Feature Engineering, Model Building, Model Deployment, and End-to-End ML Pipelines.</w:t>
      </w:r>
    </w:p>
    <w:p w14:paraId="64B6C253" w14:textId="4A7CB17C" w:rsidR="004B1A13" w:rsidRDefault="004B1A13">
      <w:pPr>
        <w:pStyle w:val="ListBullet"/>
      </w:pPr>
      <w:r w:rsidRPr="004B1A13">
        <w:t>Building scalable AI-driven platforms and revolutionizing education through gamification and real-time systems.</w:t>
      </w:r>
    </w:p>
    <w:p w14:paraId="427DF6C8" w14:textId="77777777" w:rsidR="005336F8" w:rsidRDefault="008C31E0">
      <w:r>
        <w:rPr>
          <w:b/>
          <w:sz w:val="28"/>
        </w:rPr>
        <w:t>PROFESSIONAL EXPERIENCE</w:t>
      </w:r>
    </w:p>
    <w:p w14:paraId="008959E5" w14:textId="77777777" w:rsidR="0042616A" w:rsidRPr="0042616A" w:rsidRDefault="0042616A" w:rsidP="0042616A">
      <w:pPr>
        <w:rPr>
          <w:b/>
          <w:bCs/>
          <w:sz w:val="24"/>
          <w:lang w:val="en-IN"/>
        </w:rPr>
      </w:pPr>
      <w:r w:rsidRPr="0042616A">
        <w:rPr>
          <w:b/>
          <w:bCs/>
          <w:sz w:val="24"/>
          <w:lang w:val="en-IN"/>
        </w:rPr>
        <w:t>Data Science &amp; AI Trainer</w:t>
      </w:r>
    </w:p>
    <w:p w14:paraId="304A57DF" w14:textId="77777777" w:rsidR="0042616A" w:rsidRPr="0042616A" w:rsidRDefault="0042616A" w:rsidP="0042616A">
      <w:pPr>
        <w:rPr>
          <w:b/>
          <w:sz w:val="24"/>
          <w:lang w:val="en-IN"/>
        </w:rPr>
      </w:pPr>
      <w:proofErr w:type="spellStart"/>
      <w:r w:rsidRPr="0042616A">
        <w:rPr>
          <w:b/>
          <w:bCs/>
          <w:sz w:val="24"/>
          <w:lang w:val="en-IN"/>
        </w:rPr>
        <w:t>Xziant</w:t>
      </w:r>
      <w:proofErr w:type="spellEnd"/>
      <w:r w:rsidRPr="0042616A">
        <w:rPr>
          <w:b/>
          <w:bCs/>
          <w:sz w:val="24"/>
          <w:lang w:val="en-IN"/>
        </w:rPr>
        <w:t xml:space="preserve"> Communication </w:t>
      </w:r>
      <w:proofErr w:type="spellStart"/>
      <w:r w:rsidRPr="0042616A">
        <w:rPr>
          <w:b/>
          <w:bCs/>
          <w:sz w:val="24"/>
          <w:lang w:val="en-IN"/>
        </w:rPr>
        <w:t>Pvt.</w:t>
      </w:r>
      <w:proofErr w:type="spellEnd"/>
      <w:r w:rsidRPr="0042616A">
        <w:rPr>
          <w:b/>
          <w:bCs/>
          <w:sz w:val="24"/>
          <w:lang w:val="en-IN"/>
        </w:rPr>
        <w:t xml:space="preserve"> Ltd.</w:t>
      </w:r>
      <w:r w:rsidRPr="0042616A">
        <w:rPr>
          <w:b/>
          <w:sz w:val="24"/>
          <w:lang w:val="en-IN"/>
        </w:rPr>
        <w:br/>
      </w:r>
      <w:r w:rsidRPr="0042616A">
        <w:rPr>
          <w:b/>
          <w:bCs/>
          <w:sz w:val="24"/>
          <w:lang w:val="en-IN"/>
        </w:rPr>
        <w:t>Feb 2026 – Present | Full-Time | Noida (US EST Time Zone)</w:t>
      </w:r>
    </w:p>
    <w:p w14:paraId="2F19C9E6" w14:textId="77777777" w:rsidR="0042616A" w:rsidRPr="0042616A" w:rsidRDefault="0042616A" w:rsidP="0042616A">
      <w:pPr>
        <w:numPr>
          <w:ilvl w:val="0"/>
          <w:numId w:val="10"/>
        </w:numPr>
        <w:rPr>
          <w:bCs/>
          <w:sz w:val="24"/>
          <w:lang w:val="en-IN"/>
        </w:rPr>
      </w:pPr>
      <w:r w:rsidRPr="0042616A">
        <w:rPr>
          <w:bCs/>
          <w:sz w:val="24"/>
          <w:lang w:val="en-IN"/>
        </w:rPr>
        <w:t xml:space="preserve">Delivered end-to-end Data Science &amp; AI training covering Python, Machine Learning, Deep Learning, NLP, and Generative AI (LLMs, </w:t>
      </w:r>
      <w:proofErr w:type="spellStart"/>
      <w:r w:rsidRPr="0042616A">
        <w:rPr>
          <w:bCs/>
          <w:sz w:val="24"/>
          <w:lang w:val="en-IN"/>
        </w:rPr>
        <w:t>LangChain</w:t>
      </w:r>
      <w:proofErr w:type="spellEnd"/>
      <w:r w:rsidRPr="0042616A">
        <w:rPr>
          <w:bCs/>
          <w:sz w:val="24"/>
          <w:lang w:val="en-IN"/>
        </w:rPr>
        <w:t xml:space="preserve">, RAG). </w:t>
      </w:r>
    </w:p>
    <w:p w14:paraId="0B635144" w14:textId="77777777" w:rsidR="0042616A" w:rsidRPr="0042616A" w:rsidRDefault="0042616A" w:rsidP="0042616A">
      <w:pPr>
        <w:numPr>
          <w:ilvl w:val="0"/>
          <w:numId w:val="10"/>
        </w:numPr>
        <w:rPr>
          <w:bCs/>
          <w:sz w:val="24"/>
          <w:lang w:val="en-IN"/>
        </w:rPr>
      </w:pPr>
      <w:r w:rsidRPr="0042616A">
        <w:rPr>
          <w:bCs/>
          <w:sz w:val="24"/>
          <w:lang w:val="en-IN"/>
        </w:rPr>
        <w:t xml:space="preserve">Built and demonstrated real-time ML pipelines using </w:t>
      </w:r>
      <w:proofErr w:type="spellStart"/>
      <w:r w:rsidRPr="0042616A">
        <w:rPr>
          <w:bCs/>
          <w:sz w:val="24"/>
          <w:lang w:val="en-IN"/>
        </w:rPr>
        <w:t>PySpark</w:t>
      </w:r>
      <w:proofErr w:type="spellEnd"/>
      <w:r w:rsidRPr="0042616A">
        <w:rPr>
          <w:bCs/>
          <w:sz w:val="24"/>
          <w:lang w:val="en-IN"/>
        </w:rPr>
        <w:t xml:space="preserve">, Scikit-learn, and TensorFlow for scalable model training. </w:t>
      </w:r>
    </w:p>
    <w:p w14:paraId="7C314B38" w14:textId="77777777" w:rsidR="0042616A" w:rsidRPr="0042616A" w:rsidRDefault="0042616A" w:rsidP="0042616A">
      <w:pPr>
        <w:numPr>
          <w:ilvl w:val="0"/>
          <w:numId w:val="10"/>
        </w:numPr>
        <w:rPr>
          <w:bCs/>
          <w:sz w:val="24"/>
          <w:lang w:val="en-IN"/>
        </w:rPr>
      </w:pPr>
      <w:r w:rsidRPr="0042616A">
        <w:rPr>
          <w:bCs/>
          <w:sz w:val="24"/>
          <w:lang w:val="en-IN"/>
        </w:rPr>
        <w:t xml:space="preserve">Implemented model deployment workflows using Flask, </w:t>
      </w:r>
      <w:proofErr w:type="spellStart"/>
      <w:r w:rsidRPr="0042616A">
        <w:rPr>
          <w:bCs/>
          <w:sz w:val="24"/>
          <w:lang w:val="en-IN"/>
        </w:rPr>
        <w:t>Streamlit</w:t>
      </w:r>
      <w:proofErr w:type="spellEnd"/>
      <w:r w:rsidRPr="0042616A">
        <w:rPr>
          <w:bCs/>
          <w:sz w:val="24"/>
          <w:lang w:val="en-IN"/>
        </w:rPr>
        <w:t xml:space="preserve">, and REST APIs. </w:t>
      </w:r>
    </w:p>
    <w:p w14:paraId="0A1F9DAB" w14:textId="77777777" w:rsidR="0042616A" w:rsidRPr="0042616A" w:rsidRDefault="0042616A" w:rsidP="0042616A">
      <w:pPr>
        <w:numPr>
          <w:ilvl w:val="0"/>
          <w:numId w:val="10"/>
        </w:numPr>
        <w:rPr>
          <w:bCs/>
          <w:sz w:val="24"/>
          <w:lang w:val="en-IN"/>
        </w:rPr>
      </w:pPr>
      <w:r w:rsidRPr="0042616A">
        <w:rPr>
          <w:bCs/>
          <w:sz w:val="24"/>
          <w:lang w:val="en-IN"/>
        </w:rPr>
        <w:t xml:space="preserve">Introduced Apache Kafka concepts for real-time data streaming and processing. </w:t>
      </w:r>
    </w:p>
    <w:p w14:paraId="79F05DCB" w14:textId="77777777" w:rsidR="0042616A" w:rsidRPr="0042616A" w:rsidRDefault="0042616A" w:rsidP="0042616A">
      <w:pPr>
        <w:numPr>
          <w:ilvl w:val="0"/>
          <w:numId w:val="10"/>
        </w:numPr>
        <w:rPr>
          <w:bCs/>
          <w:sz w:val="24"/>
          <w:lang w:val="en-IN"/>
        </w:rPr>
      </w:pPr>
      <w:r w:rsidRPr="0042616A">
        <w:rPr>
          <w:bCs/>
          <w:sz w:val="24"/>
          <w:lang w:val="en-IN"/>
        </w:rPr>
        <w:t xml:space="preserve">Guided learners on CI/CD pipelines using GitHub Actions and Docker. </w:t>
      </w:r>
    </w:p>
    <w:p w14:paraId="154B2930" w14:textId="77777777" w:rsidR="0042616A" w:rsidRDefault="0042616A" w:rsidP="0042616A">
      <w:pPr>
        <w:numPr>
          <w:ilvl w:val="0"/>
          <w:numId w:val="10"/>
        </w:numPr>
        <w:rPr>
          <w:bCs/>
          <w:sz w:val="24"/>
          <w:lang w:val="en-IN"/>
        </w:rPr>
      </w:pPr>
      <w:r w:rsidRPr="0042616A">
        <w:rPr>
          <w:bCs/>
          <w:sz w:val="24"/>
          <w:lang w:val="en-IN"/>
        </w:rPr>
        <w:lastRenderedPageBreak/>
        <w:t xml:space="preserve">Mentored projects in Computer Vision (OpenCV, YOLO), NLP, and Time Series Forecasting. </w:t>
      </w:r>
    </w:p>
    <w:p w14:paraId="7F77D466" w14:textId="77777777" w:rsidR="0042616A" w:rsidRPr="0042616A" w:rsidRDefault="0042616A" w:rsidP="0042616A">
      <w:pPr>
        <w:rPr>
          <w:b/>
          <w:sz w:val="24"/>
          <w:lang w:val="en-IN"/>
        </w:rPr>
      </w:pPr>
      <w:r w:rsidRPr="0042616A">
        <w:rPr>
          <w:b/>
          <w:sz w:val="24"/>
          <w:lang w:val="en-IN"/>
        </w:rPr>
        <w:pict w14:anchorId="02B38B9F">
          <v:rect id="_x0000_i1049" style="width:0;height:1.5pt" o:hralign="center" o:hrstd="t" o:hr="t" fillcolor="#a0a0a0" stroked="f"/>
        </w:pict>
      </w:r>
    </w:p>
    <w:p w14:paraId="331C5593" w14:textId="77777777" w:rsidR="0042616A" w:rsidRPr="0042616A" w:rsidRDefault="0042616A" w:rsidP="0042616A">
      <w:pPr>
        <w:rPr>
          <w:b/>
          <w:bCs/>
          <w:sz w:val="24"/>
          <w:lang w:val="en-IN"/>
        </w:rPr>
      </w:pPr>
      <w:r w:rsidRPr="0042616A">
        <w:rPr>
          <w:b/>
          <w:bCs/>
          <w:sz w:val="24"/>
          <w:lang w:val="en-IN"/>
        </w:rPr>
        <w:t>Data Analytics &amp; AI Trainer</w:t>
      </w:r>
    </w:p>
    <w:p w14:paraId="610BC071" w14:textId="77777777" w:rsidR="0042616A" w:rsidRPr="0042616A" w:rsidRDefault="0042616A" w:rsidP="0042616A">
      <w:pPr>
        <w:rPr>
          <w:b/>
          <w:sz w:val="24"/>
          <w:lang w:val="en-IN"/>
        </w:rPr>
      </w:pPr>
      <w:proofErr w:type="spellStart"/>
      <w:r w:rsidRPr="0042616A">
        <w:rPr>
          <w:b/>
          <w:bCs/>
          <w:sz w:val="24"/>
          <w:lang w:val="en-IN"/>
        </w:rPr>
        <w:t>Techzonce</w:t>
      </w:r>
      <w:proofErr w:type="spellEnd"/>
      <w:r w:rsidRPr="0042616A">
        <w:rPr>
          <w:b/>
          <w:bCs/>
          <w:sz w:val="24"/>
          <w:lang w:val="en-IN"/>
        </w:rPr>
        <w:t xml:space="preserve"> IT Solution LLP</w:t>
      </w:r>
      <w:r w:rsidRPr="0042616A">
        <w:rPr>
          <w:b/>
          <w:sz w:val="24"/>
          <w:lang w:val="en-IN"/>
        </w:rPr>
        <w:br/>
      </w:r>
      <w:r w:rsidRPr="0042616A">
        <w:rPr>
          <w:b/>
          <w:bCs/>
          <w:sz w:val="24"/>
          <w:lang w:val="en-IN"/>
        </w:rPr>
        <w:t>Jul 2025 – Dec 2025 | Contract | Delhi (Hybrid)</w:t>
      </w:r>
    </w:p>
    <w:p w14:paraId="1AE2994D" w14:textId="77777777" w:rsidR="0042616A" w:rsidRPr="0042616A" w:rsidRDefault="0042616A" w:rsidP="0042616A">
      <w:pPr>
        <w:numPr>
          <w:ilvl w:val="0"/>
          <w:numId w:val="11"/>
        </w:numPr>
        <w:rPr>
          <w:bCs/>
          <w:sz w:val="24"/>
          <w:lang w:val="en-IN"/>
        </w:rPr>
      </w:pPr>
      <w:r w:rsidRPr="0042616A">
        <w:rPr>
          <w:bCs/>
          <w:sz w:val="24"/>
          <w:lang w:val="en-IN"/>
        </w:rPr>
        <w:t xml:space="preserve">Delivered training in Python, SQL, Power BI, Pandas, NumPy, and Data Visualization. </w:t>
      </w:r>
    </w:p>
    <w:p w14:paraId="021FE82F" w14:textId="77777777" w:rsidR="0042616A" w:rsidRPr="0042616A" w:rsidRDefault="0042616A" w:rsidP="0042616A">
      <w:pPr>
        <w:numPr>
          <w:ilvl w:val="0"/>
          <w:numId w:val="11"/>
        </w:numPr>
        <w:rPr>
          <w:bCs/>
          <w:sz w:val="24"/>
          <w:lang w:val="en-IN"/>
        </w:rPr>
      </w:pPr>
      <w:r w:rsidRPr="0042616A">
        <w:rPr>
          <w:bCs/>
          <w:sz w:val="24"/>
          <w:lang w:val="en-IN"/>
        </w:rPr>
        <w:t xml:space="preserve">Built ETL pipelines and data transformation workflows using real-world datasets. </w:t>
      </w:r>
    </w:p>
    <w:p w14:paraId="1D1AF1F2" w14:textId="77777777" w:rsidR="0042616A" w:rsidRPr="0042616A" w:rsidRDefault="0042616A" w:rsidP="0042616A">
      <w:pPr>
        <w:numPr>
          <w:ilvl w:val="0"/>
          <w:numId w:val="11"/>
        </w:numPr>
        <w:rPr>
          <w:bCs/>
          <w:sz w:val="24"/>
          <w:lang w:val="en-IN"/>
        </w:rPr>
      </w:pPr>
      <w:r w:rsidRPr="0042616A">
        <w:rPr>
          <w:bCs/>
          <w:sz w:val="24"/>
          <w:lang w:val="en-IN"/>
        </w:rPr>
        <w:t xml:space="preserve">Designed Power BI dashboards (DAX, KPIs, drill-through reports) for business insights. </w:t>
      </w:r>
    </w:p>
    <w:p w14:paraId="2DC0A476" w14:textId="77777777" w:rsidR="0042616A" w:rsidRPr="0042616A" w:rsidRDefault="0042616A" w:rsidP="0042616A">
      <w:pPr>
        <w:numPr>
          <w:ilvl w:val="0"/>
          <w:numId w:val="11"/>
        </w:numPr>
        <w:rPr>
          <w:bCs/>
          <w:sz w:val="24"/>
          <w:lang w:val="en-IN"/>
        </w:rPr>
      </w:pPr>
      <w:r w:rsidRPr="0042616A">
        <w:rPr>
          <w:bCs/>
          <w:sz w:val="24"/>
          <w:lang w:val="en-IN"/>
        </w:rPr>
        <w:t xml:space="preserve">Introduced </w:t>
      </w:r>
      <w:proofErr w:type="spellStart"/>
      <w:r w:rsidRPr="0042616A">
        <w:rPr>
          <w:bCs/>
          <w:sz w:val="24"/>
          <w:lang w:val="en-IN"/>
        </w:rPr>
        <w:t>PySpark</w:t>
      </w:r>
      <w:proofErr w:type="spellEnd"/>
      <w:r w:rsidRPr="0042616A">
        <w:rPr>
          <w:bCs/>
          <w:sz w:val="24"/>
          <w:lang w:val="en-IN"/>
        </w:rPr>
        <w:t xml:space="preserve"> and big data processing fundamentals. </w:t>
      </w:r>
    </w:p>
    <w:p w14:paraId="527221A7" w14:textId="77777777" w:rsidR="0042616A" w:rsidRPr="0042616A" w:rsidRDefault="0042616A" w:rsidP="0042616A">
      <w:pPr>
        <w:numPr>
          <w:ilvl w:val="0"/>
          <w:numId w:val="11"/>
        </w:numPr>
        <w:rPr>
          <w:bCs/>
          <w:sz w:val="24"/>
          <w:lang w:val="en-IN"/>
        </w:rPr>
      </w:pPr>
      <w:r w:rsidRPr="0042616A">
        <w:rPr>
          <w:bCs/>
          <w:sz w:val="24"/>
          <w:lang w:val="en-IN"/>
        </w:rPr>
        <w:t xml:space="preserve">Conducted project-based learning for predictive analytics and ML models. </w:t>
      </w:r>
    </w:p>
    <w:p w14:paraId="7F81D4E3" w14:textId="77777777" w:rsidR="0042616A" w:rsidRPr="0042616A" w:rsidRDefault="0042616A" w:rsidP="0042616A">
      <w:pPr>
        <w:rPr>
          <w:b/>
          <w:sz w:val="24"/>
          <w:lang w:val="en-IN"/>
        </w:rPr>
      </w:pPr>
      <w:r w:rsidRPr="0042616A">
        <w:rPr>
          <w:b/>
          <w:sz w:val="24"/>
          <w:lang w:val="en-IN"/>
        </w:rPr>
        <w:pict w14:anchorId="3D000BB5">
          <v:rect id="_x0000_i1050" style="width:0;height:1.5pt" o:hralign="center" o:hrstd="t" o:hr="t" fillcolor="#a0a0a0" stroked="f"/>
        </w:pict>
      </w:r>
    </w:p>
    <w:p w14:paraId="32D104C6" w14:textId="77777777" w:rsidR="0042616A" w:rsidRPr="0042616A" w:rsidRDefault="0042616A" w:rsidP="0042616A">
      <w:pPr>
        <w:rPr>
          <w:b/>
          <w:bCs/>
          <w:sz w:val="24"/>
          <w:lang w:val="en-IN"/>
        </w:rPr>
      </w:pPr>
      <w:r w:rsidRPr="0042616A">
        <w:rPr>
          <w:b/>
          <w:bCs/>
          <w:sz w:val="24"/>
          <w:lang w:val="en-IN"/>
        </w:rPr>
        <w:t>US IT Career Mentor &amp; Training Advisor</w:t>
      </w:r>
    </w:p>
    <w:p w14:paraId="17B0E098" w14:textId="77777777" w:rsidR="0042616A" w:rsidRPr="0042616A" w:rsidRDefault="0042616A" w:rsidP="0042616A">
      <w:pPr>
        <w:rPr>
          <w:b/>
          <w:sz w:val="24"/>
          <w:lang w:val="en-IN"/>
        </w:rPr>
      </w:pPr>
      <w:r w:rsidRPr="0042616A">
        <w:rPr>
          <w:b/>
          <w:bCs/>
          <w:sz w:val="24"/>
          <w:lang w:val="en-IN"/>
        </w:rPr>
        <w:t>VSG Business Solutions</w:t>
      </w:r>
      <w:r w:rsidRPr="0042616A">
        <w:rPr>
          <w:b/>
          <w:sz w:val="24"/>
          <w:lang w:val="en-IN"/>
        </w:rPr>
        <w:br/>
      </w:r>
      <w:r w:rsidRPr="0042616A">
        <w:rPr>
          <w:b/>
          <w:bCs/>
          <w:sz w:val="24"/>
          <w:lang w:val="en-IN"/>
        </w:rPr>
        <w:t>Jan 2025 – Jul 2025 | Full-Time | Noida (US EST/CST)</w:t>
      </w:r>
    </w:p>
    <w:p w14:paraId="77A4F7B0" w14:textId="77777777" w:rsidR="0042616A" w:rsidRPr="0042616A" w:rsidRDefault="0042616A" w:rsidP="0042616A">
      <w:pPr>
        <w:numPr>
          <w:ilvl w:val="0"/>
          <w:numId w:val="12"/>
        </w:numPr>
        <w:rPr>
          <w:bCs/>
          <w:sz w:val="24"/>
          <w:lang w:val="en-IN"/>
        </w:rPr>
      </w:pPr>
      <w:r w:rsidRPr="0042616A">
        <w:rPr>
          <w:bCs/>
          <w:sz w:val="24"/>
          <w:lang w:val="en-IN"/>
        </w:rPr>
        <w:t xml:space="preserve">Optimized resumes for ATS platforms (LinkedIn, Naukri, Dice, Monster) using keyword strategies. </w:t>
      </w:r>
    </w:p>
    <w:p w14:paraId="0EBF1E4A" w14:textId="77777777" w:rsidR="0042616A" w:rsidRPr="0042616A" w:rsidRDefault="0042616A" w:rsidP="0042616A">
      <w:pPr>
        <w:numPr>
          <w:ilvl w:val="0"/>
          <w:numId w:val="12"/>
        </w:numPr>
        <w:rPr>
          <w:bCs/>
          <w:sz w:val="24"/>
          <w:lang w:val="en-IN"/>
        </w:rPr>
      </w:pPr>
      <w:r w:rsidRPr="0042616A">
        <w:rPr>
          <w:bCs/>
          <w:sz w:val="24"/>
          <w:lang w:val="en-IN"/>
        </w:rPr>
        <w:t xml:space="preserve">Mentored candidates for Data Scientist, AI Engineer, and Full-Stack Developer roles. </w:t>
      </w:r>
    </w:p>
    <w:p w14:paraId="54F9C064" w14:textId="77777777" w:rsidR="0042616A" w:rsidRPr="0042616A" w:rsidRDefault="0042616A" w:rsidP="0042616A">
      <w:pPr>
        <w:numPr>
          <w:ilvl w:val="0"/>
          <w:numId w:val="12"/>
        </w:numPr>
        <w:rPr>
          <w:bCs/>
          <w:sz w:val="24"/>
          <w:lang w:val="en-IN"/>
        </w:rPr>
      </w:pPr>
      <w:r w:rsidRPr="0042616A">
        <w:rPr>
          <w:bCs/>
          <w:sz w:val="24"/>
          <w:lang w:val="en-IN"/>
        </w:rPr>
        <w:t xml:space="preserve">Conducted mock interviews (ML, Python, SQL, System Design basics). </w:t>
      </w:r>
    </w:p>
    <w:p w14:paraId="0C56AF6C" w14:textId="77777777" w:rsidR="0042616A" w:rsidRPr="0042616A" w:rsidRDefault="0042616A" w:rsidP="0042616A">
      <w:pPr>
        <w:numPr>
          <w:ilvl w:val="0"/>
          <w:numId w:val="12"/>
        </w:numPr>
        <w:rPr>
          <w:bCs/>
          <w:sz w:val="24"/>
          <w:lang w:val="en-IN"/>
        </w:rPr>
      </w:pPr>
      <w:r w:rsidRPr="0042616A">
        <w:rPr>
          <w:bCs/>
          <w:sz w:val="24"/>
          <w:lang w:val="en-IN"/>
        </w:rPr>
        <w:t xml:space="preserve">Guided professionals in GitHub portfolio building and technical storytelling. </w:t>
      </w:r>
    </w:p>
    <w:p w14:paraId="749475B5" w14:textId="77777777" w:rsidR="0042616A" w:rsidRPr="0042616A" w:rsidRDefault="0042616A" w:rsidP="0042616A">
      <w:pPr>
        <w:rPr>
          <w:b/>
          <w:sz w:val="24"/>
          <w:lang w:val="en-IN"/>
        </w:rPr>
      </w:pPr>
      <w:r w:rsidRPr="0042616A">
        <w:rPr>
          <w:b/>
          <w:sz w:val="24"/>
          <w:lang w:val="en-IN"/>
        </w:rPr>
        <w:pict w14:anchorId="45CDFA65">
          <v:rect id="_x0000_i1051" style="width:0;height:1.5pt" o:hralign="center" o:hrstd="t" o:hr="t" fillcolor="#a0a0a0" stroked="f"/>
        </w:pict>
      </w:r>
    </w:p>
    <w:p w14:paraId="7E7498C9" w14:textId="77777777" w:rsidR="0042616A" w:rsidRPr="0042616A" w:rsidRDefault="0042616A" w:rsidP="0042616A">
      <w:pPr>
        <w:rPr>
          <w:b/>
          <w:bCs/>
          <w:sz w:val="24"/>
          <w:lang w:val="en-IN"/>
        </w:rPr>
      </w:pPr>
      <w:r w:rsidRPr="0042616A">
        <w:rPr>
          <w:b/>
          <w:bCs/>
          <w:sz w:val="24"/>
          <w:lang w:val="en-IN"/>
        </w:rPr>
        <w:t>Technical Support Specialist</w:t>
      </w:r>
    </w:p>
    <w:p w14:paraId="5A1656EC" w14:textId="77777777" w:rsidR="0042616A" w:rsidRPr="0042616A" w:rsidRDefault="0042616A" w:rsidP="0042616A">
      <w:pPr>
        <w:rPr>
          <w:b/>
          <w:sz w:val="24"/>
          <w:lang w:val="en-IN"/>
        </w:rPr>
      </w:pPr>
      <w:r w:rsidRPr="0042616A">
        <w:rPr>
          <w:b/>
          <w:bCs/>
          <w:sz w:val="24"/>
          <w:lang w:val="en-IN"/>
        </w:rPr>
        <w:t>Cogent E-Services (Tata Play Fiber)</w:t>
      </w:r>
      <w:r w:rsidRPr="0042616A">
        <w:rPr>
          <w:b/>
          <w:sz w:val="24"/>
          <w:lang w:val="en-IN"/>
        </w:rPr>
        <w:br/>
      </w:r>
      <w:r w:rsidRPr="0042616A">
        <w:rPr>
          <w:b/>
          <w:bCs/>
          <w:sz w:val="24"/>
          <w:lang w:val="en-IN"/>
        </w:rPr>
        <w:t>Jan 2024 – Dec 2024 | Full-Time | On-site</w:t>
      </w:r>
    </w:p>
    <w:p w14:paraId="261177F9" w14:textId="77777777" w:rsidR="0042616A" w:rsidRPr="0042616A" w:rsidRDefault="0042616A" w:rsidP="0042616A">
      <w:pPr>
        <w:numPr>
          <w:ilvl w:val="0"/>
          <w:numId w:val="13"/>
        </w:numPr>
        <w:rPr>
          <w:bCs/>
          <w:sz w:val="24"/>
          <w:lang w:val="en-IN"/>
        </w:rPr>
      </w:pPr>
      <w:r w:rsidRPr="0042616A">
        <w:rPr>
          <w:bCs/>
          <w:sz w:val="24"/>
          <w:lang w:val="en-IN"/>
        </w:rPr>
        <w:lastRenderedPageBreak/>
        <w:t xml:space="preserve">Resolved network, broadband, and connectivity issues with high first-contact resolution. </w:t>
      </w:r>
    </w:p>
    <w:p w14:paraId="073455F1" w14:textId="77777777" w:rsidR="0042616A" w:rsidRPr="0042616A" w:rsidRDefault="0042616A" w:rsidP="0042616A">
      <w:pPr>
        <w:numPr>
          <w:ilvl w:val="0"/>
          <w:numId w:val="13"/>
        </w:numPr>
        <w:rPr>
          <w:bCs/>
          <w:sz w:val="24"/>
          <w:lang w:val="en-IN"/>
        </w:rPr>
      </w:pPr>
      <w:r w:rsidRPr="0042616A">
        <w:rPr>
          <w:bCs/>
          <w:sz w:val="24"/>
          <w:lang w:val="en-IN"/>
        </w:rPr>
        <w:t xml:space="preserve">Worked with CRM tools and ticketing systems for issue tracking. </w:t>
      </w:r>
    </w:p>
    <w:p w14:paraId="7DD1A0CA" w14:textId="77777777" w:rsidR="0042616A" w:rsidRPr="0042616A" w:rsidRDefault="0042616A" w:rsidP="0042616A">
      <w:pPr>
        <w:numPr>
          <w:ilvl w:val="0"/>
          <w:numId w:val="13"/>
        </w:numPr>
        <w:rPr>
          <w:bCs/>
          <w:sz w:val="24"/>
          <w:lang w:val="en-IN"/>
        </w:rPr>
      </w:pPr>
      <w:r w:rsidRPr="0042616A">
        <w:rPr>
          <w:bCs/>
          <w:sz w:val="24"/>
          <w:lang w:val="en-IN"/>
        </w:rPr>
        <w:t xml:space="preserve">Strengthened ability to explain complex technical concepts clearly (key for training roles). </w:t>
      </w:r>
    </w:p>
    <w:p w14:paraId="6E1265F5" w14:textId="77777777" w:rsidR="0042616A" w:rsidRPr="0042616A" w:rsidRDefault="0042616A" w:rsidP="0042616A">
      <w:pPr>
        <w:rPr>
          <w:b/>
          <w:sz w:val="24"/>
          <w:lang w:val="en-IN"/>
        </w:rPr>
      </w:pPr>
      <w:r w:rsidRPr="0042616A">
        <w:rPr>
          <w:b/>
          <w:sz w:val="24"/>
          <w:lang w:val="en-IN"/>
        </w:rPr>
        <w:pict w14:anchorId="0A0BC4CB">
          <v:rect id="_x0000_i1052" style="width:0;height:1.5pt" o:hralign="center" o:hrstd="t" o:hr="t" fillcolor="#a0a0a0" stroked="f"/>
        </w:pict>
      </w:r>
    </w:p>
    <w:p w14:paraId="3E2D8707" w14:textId="77777777" w:rsidR="00F34F99" w:rsidRPr="00F34F99" w:rsidRDefault="00F34F99" w:rsidP="00F34F99">
      <w:pPr>
        <w:rPr>
          <w:b/>
          <w:bCs/>
          <w:sz w:val="24"/>
          <w:lang w:val="en-IN"/>
        </w:rPr>
      </w:pPr>
      <w:r w:rsidRPr="00F34F99">
        <w:rPr>
          <w:b/>
          <w:bCs/>
          <w:sz w:val="24"/>
          <w:lang w:val="en-IN"/>
        </w:rPr>
        <w:t>Founder &amp; Full-Stack AI/ML Engineer</w:t>
      </w:r>
    </w:p>
    <w:p w14:paraId="73A1E41E" w14:textId="77777777" w:rsidR="00F34F99" w:rsidRPr="00F34F99" w:rsidRDefault="00F34F99" w:rsidP="00F34F99">
      <w:pPr>
        <w:rPr>
          <w:b/>
          <w:bCs/>
          <w:sz w:val="24"/>
          <w:lang w:val="en-IN"/>
        </w:rPr>
      </w:pPr>
      <w:proofErr w:type="spellStart"/>
      <w:r w:rsidRPr="00F34F99">
        <w:rPr>
          <w:b/>
          <w:bCs/>
          <w:sz w:val="24"/>
          <w:lang w:val="en-IN"/>
        </w:rPr>
        <w:t>SeekhoWithRua</w:t>
      </w:r>
      <w:proofErr w:type="spellEnd"/>
      <w:r w:rsidRPr="00F34F99">
        <w:rPr>
          <w:b/>
          <w:bCs/>
          <w:sz w:val="24"/>
          <w:lang w:val="en-IN"/>
        </w:rPr>
        <w:t xml:space="preserve"> | Apr 2021 – Nov 2024</w:t>
      </w:r>
    </w:p>
    <w:p w14:paraId="24B9452B" w14:textId="77777777" w:rsidR="00F34F99" w:rsidRPr="00F34F99" w:rsidRDefault="00F34F99" w:rsidP="00F34F99">
      <w:pPr>
        <w:numPr>
          <w:ilvl w:val="0"/>
          <w:numId w:val="20"/>
        </w:numPr>
        <w:rPr>
          <w:sz w:val="24"/>
          <w:lang w:val="en-IN"/>
        </w:rPr>
      </w:pPr>
      <w:r w:rsidRPr="00F34F99">
        <w:rPr>
          <w:sz w:val="24"/>
          <w:lang w:val="en-IN"/>
        </w:rPr>
        <w:t xml:space="preserve">Architected and developed a full-stack AI-powered edtech ecosystem using Django, React, Next.js, PostgreSQL, Redis, and WebRTC. </w:t>
      </w:r>
    </w:p>
    <w:p w14:paraId="729F363E" w14:textId="77777777" w:rsidR="00F34F99" w:rsidRPr="00F34F99" w:rsidRDefault="00F34F99" w:rsidP="00F34F99">
      <w:pPr>
        <w:numPr>
          <w:ilvl w:val="0"/>
          <w:numId w:val="20"/>
        </w:numPr>
        <w:rPr>
          <w:sz w:val="24"/>
          <w:lang w:val="en-IN"/>
        </w:rPr>
      </w:pPr>
      <w:r w:rsidRPr="00F34F99">
        <w:rPr>
          <w:sz w:val="24"/>
          <w:lang w:val="en-IN"/>
        </w:rPr>
        <w:t xml:space="preserve">Implemented CI/CD pipelines using GitHub Actions and Docker, ensuring smooth production deployment. </w:t>
      </w:r>
    </w:p>
    <w:p w14:paraId="60F0EE7E" w14:textId="77777777" w:rsidR="00F34F99" w:rsidRPr="00F34F99" w:rsidRDefault="00F34F99" w:rsidP="00F34F99">
      <w:pPr>
        <w:numPr>
          <w:ilvl w:val="0"/>
          <w:numId w:val="20"/>
        </w:numPr>
        <w:rPr>
          <w:sz w:val="24"/>
          <w:lang w:val="en-IN"/>
        </w:rPr>
      </w:pPr>
      <w:r w:rsidRPr="00F34F99">
        <w:rPr>
          <w:sz w:val="24"/>
          <w:lang w:val="en-IN"/>
        </w:rPr>
        <w:t xml:space="preserve">Designed a gamified learning platform where users complete Data Science, AI, and technical courses through gameplay mechanics. </w:t>
      </w:r>
    </w:p>
    <w:p w14:paraId="15FA4F49" w14:textId="77777777" w:rsidR="00F34F99" w:rsidRPr="00F34F99" w:rsidRDefault="00F34F99" w:rsidP="00F34F99">
      <w:pPr>
        <w:numPr>
          <w:ilvl w:val="0"/>
          <w:numId w:val="20"/>
        </w:numPr>
        <w:rPr>
          <w:sz w:val="24"/>
          <w:lang w:val="en-IN"/>
        </w:rPr>
      </w:pPr>
      <w:r w:rsidRPr="00F34F99">
        <w:rPr>
          <w:sz w:val="24"/>
          <w:lang w:val="en-IN"/>
        </w:rPr>
        <w:t xml:space="preserve">Built real-time video classroom (VCR) system using WebRTC and Django Channels. </w:t>
      </w:r>
    </w:p>
    <w:p w14:paraId="3EC0727F" w14:textId="77777777" w:rsidR="00F34F99" w:rsidRPr="00F34F99" w:rsidRDefault="00F34F99" w:rsidP="00F34F99">
      <w:pPr>
        <w:numPr>
          <w:ilvl w:val="0"/>
          <w:numId w:val="20"/>
        </w:numPr>
        <w:rPr>
          <w:sz w:val="24"/>
          <w:lang w:val="en-IN"/>
        </w:rPr>
      </w:pPr>
      <w:r w:rsidRPr="00F34F99">
        <w:rPr>
          <w:sz w:val="24"/>
          <w:lang w:val="en-IN"/>
        </w:rPr>
        <w:t xml:space="preserve">Developed AI-driven systems including chatbots, recommendation engines, and ML-powered APIs. </w:t>
      </w:r>
    </w:p>
    <w:p w14:paraId="77F536D8" w14:textId="77777777" w:rsidR="00F34F99" w:rsidRPr="00F34F99" w:rsidRDefault="00F34F99" w:rsidP="00F34F99">
      <w:pPr>
        <w:numPr>
          <w:ilvl w:val="0"/>
          <w:numId w:val="20"/>
        </w:numPr>
        <w:rPr>
          <w:sz w:val="24"/>
          <w:lang w:val="en-IN"/>
        </w:rPr>
      </w:pPr>
      <w:r w:rsidRPr="00F34F99">
        <w:rPr>
          <w:sz w:val="24"/>
          <w:lang w:val="en-IN"/>
        </w:rPr>
        <w:t xml:space="preserve">Created a social + professional networking system with monetization (1K+ followers earning model). </w:t>
      </w:r>
    </w:p>
    <w:p w14:paraId="1545EBF7" w14:textId="77777777" w:rsidR="00F34F99" w:rsidRPr="00F34F99" w:rsidRDefault="00F34F99" w:rsidP="00F34F99">
      <w:pPr>
        <w:numPr>
          <w:ilvl w:val="0"/>
          <w:numId w:val="20"/>
        </w:numPr>
        <w:rPr>
          <w:sz w:val="24"/>
          <w:lang w:val="en-IN"/>
        </w:rPr>
      </w:pPr>
      <w:r w:rsidRPr="00F34F99">
        <w:rPr>
          <w:sz w:val="24"/>
          <w:lang w:val="en-IN"/>
        </w:rPr>
        <w:t xml:space="preserve">Integrated Three.js animations for immersive UI/UX experiences. </w:t>
      </w:r>
    </w:p>
    <w:p w14:paraId="367A20FF" w14:textId="77777777" w:rsidR="00F34F99" w:rsidRDefault="00F34F99" w:rsidP="00F34F99">
      <w:pPr>
        <w:numPr>
          <w:ilvl w:val="0"/>
          <w:numId w:val="20"/>
        </w:numPr>
        <w:rPr>
          <w:sz w:val="24"/>
          <w:lang w:val="en-IN"/>
        </w:rPr>
      </w:pPr>
      <w:r w:rsidRPr="00F34F99">
        <w:rPr>
          <w:sz w:val="24"/>
          <w:lang w:val="en-IN"/>
        </w:rPr>
        <w:t>Vision-driven platform combining technology, education, psychology, and spirituality to transform how people learn.</w:t>
      </w:r>
    </w:p>
    <w:p w14:paraId="747556F9" w14:textId="76F1F25F" w:rsidR="004B1A13" w:rsidRPr="00F34F99" w:rsidRDefault="004B1A13" w:rsidP="00F34F99">
      <w:pPr>
        <w:numPr>
          <w:ilvl w:val="0"/>
          <w:numId w:val="20"/>
        </w:numPr>
        <w:rPr>
          <w:sz w:val="24"/>
          <w:lang w:val="en-IN"/>
        </w:rPr>
      </w:pPr>
      <w:r w:rsidRPr="004B1A13">
        <w:rPr>
          <w:sz w:val="24"/>
        </w:rPr>
        <w:t>Designed real-time data streaming pipelines using Apache Kafka (producer-consumer architecture)</w:t>
      </w:r>
    </w:p>
    <w:p w14:paraId="66F948F9" w14:textId="77777777" w:rsidR="00F34F99" w:rsidRPr="00F34F99" w:rsidRDefault="00F34F99" w:rsidP="00F34F99">
      <w:pPr>
        <w:rPr>
          <w:b/>
          <w:bCs/>
          <w:sz w:val="24"/>
          <w:lang w:val="en-IN"/>
        </w:rPr>
      </w:pPr>
      <w:r w:rsidRPr="00F34F99">
        <w:rPr>
          <w:b/>
          <w:bCs/>
          <w:sz w:val="24"/>
          <w:lang w:val="en-IN"/>
        </w:rPr>
        <w:t>SIGNATURE PROJECTS</w:t>
      </w:r>
    </w:p>
    <w:p w14:paraId="047155AC" w14:textId="77777777" w:rsidR="00F34F99" w:rsidRPr="00F34F99" w:rsidRDefault="00F34F99" w:rsidP="00F34F99">
      <w:pPr>
        <w:rPr>
          <w:b/>
          <w:bCs/>
          <w:sz w:val="24"/>
          <w:lang w:val="en-IN"/>
        </w:rPr>
      </w:pPr>
      <w:r w:rsidRPr="00F34F99">
        <w:rPr>
          <w:b/>
          <w:bCs/>
          <w:sz w:val="24"/>
          <w:lang w:val="en-IN"/>
        </w:rPr>
        <w:t>Annapurna Platform (E-commerce for Global Trade)</w:t>
      </w:r>
    </w:p>
    <w:p w14:paraId="0AF05977" w14:textId="77777777" w:rsidR="00F34F99" w:rsidRPr="00F34F99" w:rsidRDefault="00F34F99" w:rsidP="00F34F99">
      <w:pPr>
        <w:rPr>
          <w:b/>
          <w:sz w:val="24"/>
          <w:lang w:val="en-IN"/>
        </w:rPr>
      </w:pPr>
      <w:r w:rsidRPr="00F34F99">
        <w:rPr>
          <w:b/>
          <w:sz w:val="24"/>
          <w:lang w:val="en-IN"/>
        </w:rPr>
        <w:t xml:space="preserve">GitHub: </w:t>
      </w:r>
      <w:hyperlink r:id="rId6" w:tgtFrame="_new" w:history="1">
        <w:r w:rsidRPr="00F34F99">
          <w:rPr>
            <w:rStyle w:val="Hyperlink"/>
            <w:b/>
            <w:sz w:val="24"/>
            <w:lang w:val="en-IN"/>
          </w:rPr>
          <w:t>https://github.com/SachinKumarRua2023/annapurna-platform</w:t>
        </w:r>
      </w:hyperlink>
    </w:p>
    <w:p w14:paraId="41A4E3A0" w14:textId="77777777" w:rsidR="00F34F99" w:rsidRPr="00F34F99" w:rsidRDefault="00F34F99" w:rsidP="00F34F99">
      <w:pPr>
        <w:numPr>
          <w:ilvl w:val="0"/>
          <w:numId w:val="15"/>
        </w:num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lastRenderedPageBreak/>
        <w:t>Developing a scalable global import-export e-commerce platform using Next.js (SEO optimization), React.js, Django, and PostgreSQL (</w:t>
      </w:r>
      <w:proofErr w:type="spellStart"/>
      <w:r w:rsidRPr="00F34F99">
        <w:rPr>
          <w:bCs/>
          <w:sz w:val="24"/>
          <w:lang w:val="en-IN"/>
        </w:rPr>
        <w:t>Supabase</w:t>
      </w:r>
      <w:proofErr w:type="spellEnd"/>
      <w:r w:rsidRPr="00F34F99">
        <w:rPr>
          <w:bCs/>
          <w:sz w:val="24"/>
          <w:lang w:val="en-IN"/>
        </w:rPr>
        <w:t xml:space="preserve">). </w:t>
      </w:r>
    </w:p>
    <w:p w14:paraId="6DBD5035" w14:textId="77777777" w:rsidR="00F34F99" w:rsidRPr="00F34F99" w:rsidRDefault="00F34F99" w:rsidP="00F34F99">
      <w:pPr>
        <w:numPr>
          <w:ilvl w:val="0"/>
          <w:numId w:val="15"/>
        </w:num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t xml:space="preserve">Implementing full-stack architecture with REST APIs and secure authentication systems. </w:t>
      </w:r>
    </w:p>
    <w:p w14:paraId="12BAEE5A" w14:textId="77777777" w:rsidR="00F34F99" w:rsidRPr="00F34F99" w:rsidRDefault="00F34F99" w:rsidP="00F34F99">
      <w:pPr>
        <w:numPr>
          <w:ilvl w:val="0"/>
          <w:numId w:val="15"/>
        </w:num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t xml:space="preserve">Integrating Three.js for interactive UI/UX and product visualization. </w:t>
      </w:r>
    </w:p>
    <w:p w14:paraId="2856B828" w14:textId="77777777" w:rsidR="00F34F99" w:rsidRPr="00F34F99" w:rsidRDefault="00F34F99" w:rsidP="00F34F99">
      <w:pPr>
        <w:numPr>
          <w:ilvl w:val="0"/>
          <w:numId w:val="15"/>
        </w:num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t xml:space="preserve">Focused on high-performance rendering, SEO, and global scalability. </w:t>
      </w:r>
    </w:p>
    <w:p w14:paraId="21E3989F" w14:textId="77777777" w:rsidR="00F34F99" w:rsidRPr="00F34F99" w:rsidRDefault="00F34F99" w:rsidP="00F34F99">
      <w:p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pict w14:anchorId="690A8ADE">
          <v:rect id="_x0000_i1081" style="width:0;height:1.5pt" o:hralign="center" o:hrstd="t" o:hr="t" fillcolor="#a0a0a0" stroked="f"/>
        </w:pict>
      </w:r>
    </w:p>
    <w:p w14:paraId="3362C72E" w14:textId="77777777" w:rsidR="00F34F99" w:rsidRPr="00F34F99" w:rsidRDefault="00F34F99" w:rsidP="00F34F99">
      <w:pPr>
        <w:rPr>
          <w:b/>
          <w:bCs/>
          <w:sz w:val="24"/>
          <w:lang w:val="en-IN"/>
        </w:rPr>
      </w:pPr>
      <w:proofErr w:type="spellStart"/>
      <w:r w:rsidRPr="00F34F99">
        <w:rPr>
          <w:b/>
          <w:bCs/>
          <w:sz w:val="24"/>
          <w:lang w:val="en-IN"/>
        </w:rPr>
        <w:t>SeekhoWithRua</w:t>
      </w:r>
      <w:proofErr w:type="spellEnd"/>
      <w:r w:rsidRPr="00F34F99">
        <w:rPr>
          <w:b/>
          <w:bCs/>
          <w:sz w:val="24"/>
          <w:lang w:val="en-IN"/>
        </w:rPr>
        <w:t xml:space="preserve"> — AI-Powered EdTech Ecosystem</w:t>
      </w:r>
    </w:p>
    <w:p w14:paraId="6F800B1F" w14:textId="77777777" w:rsidR="00F34F99" w:rsidRPr="00F34F99" w:rsidRDefault="00F34F99" w:rsidP="00F34F99">
      <w:pPr>
        <w:rPr>
          <w:b/>
          <w:sz w:val="24"/>
          <w:lang w:val="en-IN"/>
        </w:rPr>
      </w:pPr>
      <w:r w:rsidRPr="00F34F99">
        <w:rPr>
          <w:b/>
          <w:sz w:val="24"/>
          <w:lang w:val="en-IN"/>
        </w:rPr>
        <w:t xml:space="preserve">Platform: </w:t>
      </w:r>
      <w:hyperlink r:id="rId7" w:tgtFrame="_new" w:history="1">
        <w:r w:rsidRPr="00F34F99">
          <w:rPr>
            <w:rStyle w:val="Hyperlink"/>
            <w:b/>
            <w:sz w:val="24"/>
            <w:lang w:val="en-IN"/>
          </w:rPr>
          <w:t>https://seekhowithrua.com</w:t>
        </w:r>
      </w:hyperlink>
    </w:p>
    <w:p w14:paraId="1E37952E" w14:textId="77777777" w:rsidR="00F34F99" w:rsidRPr="00F34F99" w:rsidRDefault="00F34F99" w:rsidP="00F34F99">
      <w:pPr>
        <w:numPr>
          <w:ilvl w:val="0"/>
          <w:numId w:val="16"/>
        </w:num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t xml:space="preserve">Built a full-stack AI-powered learning platform using Django, React, Next.js, PostgreSQL, Redis, WebRTC, and Three.js. </w:t>
      </w:r>
    </w:p>
    <w:p w14:paraId="5562D55C" w14:textId="77777777" w:rsidR="00F34F99" w:rsidRPr="00F34F99" w:rsidRDefault="00F34F99" w:rsidP="00F34F99">
      <w:pPr>
        <w:numPr>
          <w:ilvl w:val="0"/>
          <w:numId w:val="16"/>
        </w:num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t xml:space="preserve">Implemented CI/CD pipelines (GitHub Actions + Docker) for production deployment. </w:t>
      </w:r>
    </w:p>
    <w:p w14:paraId="4BA0077C" w14:textId="77777777" w:rsidR="00F34F99" w:rsidRPr="00F34F99" w:rsidRDefault="00F34F99" w:rsidP="00F34F99">
      <w:pPr>
        <w:numPr>
          <w:ilvl w:val="0"/>
          <w:numId w:val="16"/>
        </w:num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t xml:space="preserve">Developed AI/ML-powered features including chatbots, recommendation systems, and automation tools. </w:t>
      </w:r>
    </w:p>
    <w:p w14:paraId="554BEA73" w14:textId="77777777" w:rsidR="00F34F99" w:rsidRPr="00F34F99" w:rsidRDefault="00F34F99" w:rsidP="00F34F99">
      <w:pPr>
        <w:numPr>
          <w:ilvl w:val="0"/>
          <w:numId w:val="16"/>
        </w:num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t xml:space="preserve">Created a VCR (Video Classroom Room) feature using WebRTC for real-time peer-to-peer learning. </w:t>
      </w:r>
    </w:p>
    <w:p w14:paraId="5C6E25C7" w14:textId="77777777" w:rsidR="00F34F99" w:rsidRPr="00F34F99" w:rsidRDefault="00F34F99" w:rsidP="00F34F99">
      <w:pPr>
        <w:numPr>
          <w:ilvl w:val="0"/>
          <w:numId w:val="16"/>
        </w:num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t xml:space="preserve">Built a networking + creator economy system where users can earn after 1K+ followers. </w:t>
      </w:r>
    </w:p>
    <w:p w14:paraId="08AC21A2" w14:textId="77777777" w:rsidR="00F34F99" w:rsidRPr="00F34F99" w:rsidRDefault="00F34F99" w:rsidP="00F34F99">
      <w:pPr>
        <w:numPr>
          <w:ilvl w:val="0"/>
          <w:numId w:val="16"/>
        </w:num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t xml:space="preserve">Designed a gamified learning system inspired by games like Free Fire, enabling users to complete courses (DS, AI, ML) through gameplay. </w:t>
      </w:r>
    </w:p>
    <w:p w14:paraId="4E92EB43" w14:textId="77777777" w:rsidR="00F34F99" w:rsidRPr="00F34F99" w:rsidRDefault="00F34F99" w:rsidP="00F34F99">
      <w:pPr>
        <w:numPr>
          <w:ilvl w:val="0"/>
          <w:numId w:val="16"/>
        </w:num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t xml:space="preserve">Combined technology + philosophy + spirituality discussions, creating a unique multi-dimensional learning ecosystem. </w:t>
      </w:r>
    </w:p>
    <w:p w14:paraId="75585802" w14:textId="77777777" w:rsidR="00F34F99" w:rsidRPr="00F34F99" w:rsidRDefault="00F34F99" w:rsidP="00F34F99">
      <w:pPr>
        <w:rPr>
          <w:b/>
          <w:sz w:val="24"/>
          <w:lang w:val="en-IN"/>
        </w:rPr>
      </w:pPr>
      <w:r w:rsidRPr="00F34F99">
        <w:rPr>
          <w:b/>
          <w:sz w:val="24"/>
          <w:lang w:val="en-IN"/>
        </w:rPr>
        <w:pict w14:anchorId="547E5F22">
          <v:rect id="_x0000_i1082" style="width:0;height:1.5pt" o:hralign="center" o:hrstd="t" o:hr="t" fillcolor="#a0a0a0" stroked="f"/>
        </w:pict>
      </w:r>
    </w:p>
    <w:p w14:paraId="5935296E" w14:textId="77777777" w:rsidR="00F34F99" w:rsidRPr="00F34F99" w:rsidRDefault="00F34F99" w:rsidP="00F34F99">
      <w:pPr>
        <w:rPr>
          <w:b/>
          <w:bCs/>
          <w:sz w:val="24"/>
          <w:lang w:val="en-IN"/>
        </w:rPr>
      </w:pPr>
      <w:r w:rsidRPr="00F34F99">
        <w:rPr>
          <w:b/>
          <w:bCs/>
          <w:sz w:val="24"/>
          <w:lang w:val="en-IN"/>
        </w:rPr>
        <w:t>Django + React ML Full-Stack App</w:t>
      </w:r>
    </w:p>
    <w:p w14:paraId="67833F98" w14:textId="54CB7B26" w:rsidR="00F34F99" w:rsidRPr="00F34F99" w:rsidRDefault="00F34F99" w:rsidP="00F34F99">
      <w:pPr>
        <w:rPr>
          <w:bCs/>
          <w:sz w:val="24"/>
          <w:lang w:val="en-IN"/>
        </w:rPr>
      </w:pPr>
      <w:r w:rsidRPr="00F34F99">
        <w:rPr>
          <w:b/>
          <w:sz w:val="24"/>
          <w:lang w:val="en-IN"/>
        </w:rPr>
        <w:t xml:space="preserve">GitHub: </w:t>
      </w:r>
      <w:hyperlink r:id="rId8" w:history="1">
        <w:r w:rsidRPr="00F34F99">
          <w:rPr>
            <w:rStyle w:val="Hyperlink"/>
            <w:bCs/>
            <w:sz w:val="24"/>
            <w:lang w:val="en-IN"/>
          </w:rPr>
          <w:t>https://github.com/SachinKumarRua2023/django-react-ml-app</w:t>
        </w:r>
      </w:hyperlink>
    </w:p>
    <w:p w14:paraId="312B93DE" w14:textId="77777777" w:rsidR="00F34F99" w:rsidRPr="00F34F99" w:rsidRDefault="00F34F99" w:rsidP="00F34F99">
      <w:pPr>
        <w:numPr>
          <w:ilvl w:val="0"/>
          <w:numId w:val="17"/>
        </w:num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t xml:space="preserve">Built an end-to-end ML-powered web application with Django REST + React frontend. </w:t>
      </w:r>
    </w:p>
    <w:p w14:paraId="6FD489D5" w14:textId="77777777" w:rsidR="00F34F99" w:rsidRPr="00F34F99" w:rsidRDefault="00F34F99" w:rsidP="00F34F99">
      <w:pPr>
        <w:numPr>
          <w:ilvl w:val="0"/>
          <w:numId w:val="17"/>
        </w:num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lastRenderedPageBreak/>
        <w:t xml:space="preserve">Integrated machine learning models into production APIs for real-time predictions. </w:t>
      </w:r>
    </w:p>
    <w:p w14:paraId="47B89695" w14:textId="77777777" w:rsidR="00F34F99" w:rsidRPr="00F34F99" w:rsidRDefault="00F34F99" w:rsidP="00F34F99">
      <w:pPr>
        <w:numPr>
          <w:ilvl w:val="0"/>
          <w:numId w:val="17"/>
        </w:num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t xml:space="preserve">Implemented data preprocessing, model training, and API-based inference pipelines. </w:t>
      </w:r>
    </w:p>
    <w:p w14:paraId="0F75A2AE" w14:textId="77777777" w:rsidR="00F34F99" w:rsidRPr="00F34F99" w:rsidRDefault="00F34F99" w:rsidP="00F34F99">
      <w:pPr>
        <w:rPr>
          <w:b/>
          <w:sz w:val="24"/>
          <w:lang w:val="en-IN"/>
        </w:rPr>
      </w:pPr>
      <w:r w:rsidRPr="00F34F99">
        <w:rPr>
          <w:bCs/>
          <w:sz w:val="24"/>
          <w:lang w:val="en-IN"/>
        </w:rPr>
        <w:pict w14:anchorId="0F147831">
          <v:rect id="_x0000_i1083" style="width:0;height:1.5pt" o:hralign="center" o:hrstd="t" o:hr="t" fillcolor="#a0a0a0" stroked="f"/>
        </w:pict>
      </w:r>
    </w:p>
    <w:p w14:paraId="2EEEAACE" w14:textId="77777777" w:rsidR="00F34F99" w:rsidRPr="00F34F99" w:rsidRDefault="00F34F99" w:rsidP="00F34F99">
      <w:pPr>
        <w:rPr>
          <w:b/>
          <w:bCs/>
          <w:sz w:val="24"/>
          <w:lang w:val="en-IN"/>
        </w:rPr>
      </w:pPr>
      <w:r w:rsidRPr="00F34F99">
        <w:rPr>
          <w:b/>
          <w:bCs/>
          <w:sz w:val="24"/>
          <w:lang w:val="en-IN"/>
        </w:rPr>
        <w:t>AI Stock Price Prediction System</w:t>
      </w:r>
    </w:p>
    <w:p w14:paraId="151B6027" w14:textId="0EC15025" w:rsidR="00F34F99" w:rsidRPr="00F34F99" w:rsidRDefault="00F34F99" w:rsidP="00F34F99">
      <w:pPr>
        <w:rPr>
          <w:b/>
          <w:sz w:val="24"/>
          <w:lang w:val="en-IN"/>
        </w:rPr>
      </w:pPr>
      <w:r w:rsidRPr="00F34F99">
        <w:rPr>
          <w:b/>
          <w:sz w:val="24"/>
          <w:lang w:val="en-IN"/>
        </w:rPr>
        <w:t xml:space="preserve">GitHub: </w:t>
      </w:r>
      <w:hyperlink r:id="rId9" w:history="1">
        <w:r w:rsidRPr="00F34F99">
          <w:rPr>
            <w:rStyle w:val="Hyperlink"/>
            <w:bCs/>
            <w:sz w:val="24"/>
            <w:lang w:val="en-IN"/>
          </w:rPr>
          <w:t>https://github.com/SachinKumarRua2023/ai-stock-prediction</w:t>
        </w:r>
        <w:r w:rsidRPr="00F34F99">
          <w:rPr>
            <w:rStyle w:val="Hyperlink"/>
            <w:bCs/>
            <w:sz w:val="24"/>
            <w:lang w:val="en-IN"/>
          </w:rPr>
          <w:t>-dashobard</w:t>
        </w:r>
      </w:hyperlink>
    </w:p>
    <w:p w14:paraId="56447E4D" w14:textId="77777777" w:rsidR="00F34F99" w:rsidRPr="00F34F99" w:rsidRDefault="00F34F99" w:rsidP="00F34F99">
      <w:pPr>
        <w:numPr>
          <w:ilvl w:val="0"/>
          <w:numId w:val="18"/>
        </w:num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t>Built a predictive analytics system using TensorFlow/</w:t>
      </w:r>
      <w:proofErr w:type="spellStart"/>
      <w:r w:rsidRPr="00F34F99">
        <w:rPr>
          <w:bCs/>
          <w:sz w:val="24"/>
          <w:lang w:val="en-IN"/>
        </w:rPr>
        <w:t>Keras</w:t>
      </w:r>
      <w:proofErr w:type="spellEnd"/>
      <w:r w:rsidRPr="00F34F99">
        <w:rPr>
          <w:bCs/>
          <w:sz w:val="24"/>
          <w:lang w:val="en-IN"/>
        </w:rPr>
        <w:t xml:space="preserve"> and Pandas. </w:t>
      </w:r>
    </w:p>
    <w:p w14:paraId="1CAE2A6A" w14:textId="77777777" w:rsidR="00F34F99" w:rsidRPr="00F34F99" w:rsidRDefault="00F34F99" w:rsidP="00F34F99">
      <w:pPr>
        <w:numPr>
          <w:ilvl w:val="0"/>
          <w:numId w:val="18"/>
        </w:num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t xml:space="preserve">Integrated real-time stock data APIs and interactive dashboards using Plotly. </w:t>
      </w:r>
    </w:p>
    <w:p w14:paraId="609DE133" w14:textId="77777777" w:rsidR="00F34F99" w:rsidRPr="00F34F99" w:rsidRDefault="00F34F99" w:rsidP="00F34F99">
      <w:pPr>
        <w:numPr>
          <w:ilvl w:val="0"/>
          <w:numId w:val="18"/>
        </w:num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t xml:space="preserve">Designed ANN-based forecasting models for financial trend analysis. </w:t>
      </w:r>
    </w:p>
    <w:p w14:paraId="23D54050" w14:textId="77777777" w:rsidR="00F34F99" w:rsidRPr="00F34F99" w:rsidRDefault="00F34F99" w:rsidP="00F34F99">
      <w:pPr>
        <w:rPr>
          <w:b/>
          <w:sz w:val="24"/>
          <w:lang w:val="en-IN"/>
        </w:rPr>
      </w:pPr>
      <w:r w:rsidRPr="00F34F99">
        <w:rPr>
          <w:b/>
          <w:sz w:val="24"/>
          <w:lang w:val="en-IN"/>
        </w:rPr>
        <w:pict w14:anchorId="1F53A54D">
          <v:rect id="_x0000_i1084" style="width:0;height:1.5pt" o:hralign="center" o:hrstd="t" o:hr="t" fillcolor="#a0a0a0" stroked="f"/>
        </w:pict>
      </w:r>
    </w:p>
    <w:p w14:paraId="47110E49" w14:textId="77777777" w:rsidR="00F34F99" w:rsidRPr="00F34F99" w:rsidRDefault="00F34F99" w:rsidP="00F34F99">
      <w:pPr>
        <w:rPr>
          <w:b/>
          <w:bCs/>
          <w:sz w:val="24"/>
          <w:lang w:val="en-IN"/>
        </w:rPr>
      </w:pPr>
      <w:r w:rsidRPr="00F34F99">
        <w:rPr>
          <w:b/>
          <w:bCs/>
          <w:sz w:val="24"/>
          <w:lang w:val="en-IN"/>
        </w:rPr>
        <w:t>Neural Network from Scratch</w:t>
      </w:r>
    </w:p>
    <w:p w14:paraId="745DDC76" w14:textId="7EEB6EAF" w:rsidR="00F34F99" w:rsidRPr="00F34F99" w:rsidRDefault="00F34F99" w:rsidP="00F34F99">
      <w:pPr>
        <w:rPr>
          <w:bCs/>
          <w:sz w:val="24"/>
          <w:lang w:val="en-IN"/>
        </w:rPr>
      </w:pPr>
      <w:r w:rsidRPr="00F34F99">
        <w:rPr>
          <w:b/>
          <w:sz w:val="24"/>
          <w:lang w:val="en-IN"/>
        </w:rPr>
        <w:t>GitHub</w:t>
      </w:r>
      <w:hyperlink r:id="rId10" w:history="1">
        <w:r w:rsidRPr="00F34F99">
          <w:rPr>
            <w:rStyle w:val="Hyperlink"/>
            <w:b/>
            <w:sz w:val="24"/>
            <w:lang w:val="en-IN"/>
          </w:rPr>
          <w:t>:</w:t>
        </w:r>
        <w:r w:rsidRPr="00A57C5E">
          <w:rPr>
            <w:rStyle w:val="Hyperlink"/>
            <w:b/>
            <w:sz w:val="24"/>
            <w:lang w:val="en-IN"/>
          </w:rPr>
          <w:t xml:space="preserve"> </w:t>
        </w:r>
        <w:r w:rsidRPr="00F34F99">
          <w:rPr>
            <w:rStyle w:val="Hyperlink"/>
            <w:b/>
            <w:sz w:val="24"/>
            <w:lang w:val="en-IN"/>
          </w:rPr>
          <w:t xml:space="preserve"> </w:t>
        </w:r>
        <w:r w:rsidRPr="00F34F99">
          <w:rPr>
            <w:rStyle w:val="Hyperlink"/>
            <w:bCs/>
            <w:sz w:val="24"/>
            <w:lang w:val="en-IN"/>
          </w:rPr>
          <w:t>https://github.com/SachinKumarRua2023/nn-from-scratch</w:t>
        </w:r>
      </w:hyperlink>
    </w:p>
    <w:p w14:paraId="4FDF81D1" w14:textId="77777777" w:rsidR="00F34F99" w:rsidRPr="00F34F99" w:rsidRDefault="00F34F99" w:rsidP="00F34F99">
      <w:pPr>
        <w:numPr>
          <w:ilvl w:val="0"/>
          <w:numId w:val="19"/>
        </w:num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t xml:space="preserve">Implemented core neural network architecture from scratch using Python. </w:t>
      </w:r>
    </w:p>
    <w:p w14:paraId="4C841EF1" w14:textId="77777777" w:rsidR="00F34F99" w:rsidRPr="00F34F99" w:rsidRDefault="00F34F99" w:rsidP="00F34F99">
      <w:pPr>
        <w:numPr>
          <w:ilvl w:val="0"/>
          <w:numId w:val="19"/>
        </w:numPr>
        <w:rPr>
          <w:bCs/>
          <w:sz w:val="24"/>
          <w:lang w:val="en-IN"/>
        </w:rPr>
      </w:pPr>
      <w:r w:rsidRPr="00F34F99">
        <w:rPr>
          <w:bCs/>
          <w:sz w:val="24"/>
          <w:lang w:val="en-IN"/>
        </w:rPr>
        <w:t xml:space="preserve">Built understanding of forward propagation, backpropagation, weights, and bias optimization. </w:t>
      </w:r>
    </w:p>
    <w:p w14:paraId="35884731" w14:textId="77777777" w:rsidR="00F34F99" w:rsidRPr="0042616A" w:rsidRDefault="00F34F99" w:rsidP="00F34F99">
      <w:pPr>
        <w:rPr>
          <w:b/>
          <w:sz w:val="24"/>
          <w:lang w:val="en-IN"/>
        </w:rPr>
      </w:pPr>
    </w:p>
    <w:p w14:paraId="7CF90736" w14:textId="77777777" w:rsidR="005336F8" w:rsidRDefault="008C31E0">
      <w:r>
        <w:rPr>
          <w:b/>
          <w:sz w:val="28"/>
        </w:rPr>
        <w:t>T</w:t>
      </w:r>
      <w:r>
        <w:rPr>
          <w:b/>
          <w:sz w:val="28"/>
        </w:rPr>
        <w:t>ECHNICAL SKILLS</w:t>
      </w:r>
    </w:p>
    <w:p w14:paraId="7658F082" w14:textId="4390DB67" w:rsidR="004B1A13" w:rsidRDefault="004B1A13" w:rsidP="004B1A13">
      <w:pPr>
        <w:pStyle w:val="ListBullet"/>
      </w:pPr>
      <w:r>
        <w:t xml:space="preserve"> Languages: Python, JavaScript, SQL  </w:t>
      </w:r>
    </w:p>
    <w:p w14:paraId="4D0FB53E" w14:textId="0B254793" w:rsidR="004B1A13" w:rsidRDefault="004B1A13" w:rsidP="004B1A13">
      <w:pPr>
        <w:pStyle w:val="ListBullet"/>
      </w:pPr>
      <w:r>
        <w:t xml:space="preserve">Frontend: React.js, Next.js, HTML5, CSS3, Three.js  </w:t>
      </w:r>
    </w:p>
    <w:p w14:paraId="6EA8FBD7" w14:textId="5CBEBE6B" w:rsidR="004B1A13" w:rsidRDefault="004B1A13" w:rsidP="004B1A13">
      <w:pPr>
        <w:pStyle w:val="ListBullet"/>
      </w:pPr>
      <w:r>
        <w:t xml:space="preserve">Backend: Django, Flask, REST APIs, Node.js  </w:t>
      </w:r>
    </w:p>
    <w:p w14:paraId="63D24BA8" w14:textId="260FEAB6" w:rsidR="004B1A13" w:rsidRDefault="004B1A13" w:rsidP="004B1A13">
      <w:pPr>
        <w:pStyle w:val="ListBullet"/>
      </w:pPr>
      <w:r>
        <w:t xml:space="preserve">AI/ML: TensorFlow, Scikit-learn, NLP, Computer Vision, Generative AI, LLMs, </w:t>
      </w:r>
      <w:proofErr w:type="spellStart"/>
      <w:r>
        <w:t>LangChain</w:t>
      </w:r>
      <w:proofErr w:type="spellEnd"/>
      <w:r>
        <w:t xml:space="preserve">, RAG  </w:t>
      </w:r>
    </w:p>
    <w:p w14:paraId="15AD633F" w14:textId="22A00835" w:rsidR="004B1A13" w:rsidRDefault="004B1A13" w:rsidP="004B1A13">
      <w:pPr>
        <w:pStyle w:val="ListBullet"/>
      </w:pPr>
      <w:r>
        <w:t xml:space="preserve">Data Engineering: </w:t>
      </w:r>
      <w:proofErr w:type="spellStart"/>
      <w:r>
        <w:t>PySpark</w:t>
      </w:r>
      <w:proofErr w:type="spellEnd"/>
      <w:r>
        <w:t xml:space="preserve">, Apache Kafka, ETL Pipelines  </w:t>
      </w:r>
    </w:p>
    <w:p w14:paraId="37C51AFD" w14:textId="1E14B7FA" w:rsidR="004B1A13" w:rsidRDefault="004B1A13" w:rsidP="004B1A13">
      <w:pPr>
        <w:pStyle w:val="ListBullet"/>
      </w:pPr>
      <w:r>
        <w:t xml:space="preserve">Data Tools: Pandas, NumPy, Power BI, Excel  </w:t>
      </w:r>
    </w:p>
    <w:p w14:paraId="1FA9311B" w14:textId="2F77B2D7" w:rsidR="004B1A13" w:rsidRDefault="004B1A13" w:rsidP="004B1A13">
      <w:pPr>
        <w:pStyle w:val="ListBullet"/>
      </w:pPr>
      <w:r>
        <w:t xml:space="preserve">DevOps: Git, GitHub Actions, Docker, CI/CD Pipelines  </w:t>
      </w:r>
    </w:p>
    <w:p w14:paraId="2B94A4FD" w14:textId="1F79E94D" w:rsidR="005336F8" w:rsidRDefault="004B1A13" w:rsidP="004B1A13">
      <w:pPr>
        <w:pStyle w:val="ListBullet"/>
        <w:numPr>
          <w:ilvl w:val="0"/>
          <w:numId w:val="0"/>
        </w:numPr>
      </w:pPr>
      <w:r>
        <w:t xml:space="preserve">• </w:t>
      </w:r>
      <w:r>
        <w:t xml:space="preserve">    </w:t>
      </w:r>
      <w:r>
        <w:t xml:space="preserve">Databases: PostgreSQL, MySQL, </w:t>
      </w:r>
      <w:proofErr w:type="spellStart"/>
      <w:r>
        <w:t>Supabase</w:t>
      </w:r>
      <w:proofErr w:type="spellEnd"/>
    </w:p>
    <w:sectPr w:rsidR="005336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F9EC1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481A24"/>
    <w:multiLevelType w:val="multilevel"/>
    <w:tmpl w:val="F752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694D9C"/>
    <w:multiLevelType w:val="multilevel"/>
    <w:tmpl w:val="2E38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7507FF"/>
    <w:multiLevelType w:val="multilevel"/>
    <w:tmpl w:val="CF96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A068AF"/>
    <w:multiLevelType w:val="multilevel"/>
    <w:tmpl w:val="BDD8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2B1C1A"/>
    <w:multiLevelType w:val="multilevel"/>
    <w:tmpl w:val="73B6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5A0F6C"/>
    <w:multiLevelType w:val="multilevel"/>
    <w:tmpl w:val="A23A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A77E67"/>
    <w:multiLevelType w:val="multilevel"/>
    <w:tmpl w:val="03CC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034D3E"/>
    <w:multiLevelType w:val="multilevel"/>
    <w:tmpl w:val="FF1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592A9E"/>
    <w:multiLevelType w:val="multilevel"/>
    <w:tmpl w:val="680C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8A1F73"/>
    <w:multiLevelType w:val="multilevel"/>
    <w:tmpl w:val="52AA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AD2D21"/>
    <w:multiLevelType w:val="multilevel"/>
    <w:tmpl w:val="31D6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795429">
    <w:abstractNumId w:val="8"/>
  </w:num>
  <w:num w:numId="2" w16cid:durableId="661661988">
    <w:abstractNumId w:val="6"/>
  </w:num>
  <w:num w:numId="3" w16cid:durableId="848720885">
    <w:abstractNumId w:val="5"/>
  </w:num>
  <w:num w:numId="4" w16cid:durableId="1560438189">
    <w:abstractNumId w:val="4"/>
  </w:num>
  <w:num w:numId="5" w16cid:durableId="2106998676">
    <w:abstractNumId w:val="7"/>
  </w:num>
  <w:num w:numId="6" w16cid:durableId="1407652671">
    <w:abstractNumId w:val="3"/>
  </w:num>
  <w:num w:numId="7" w16cid:durableId="1359353071">
    <w:abstractNumId w:val="2"/>
  </w:num>
  <w:num w:numId="8" w16cid:durableId="1081680222">
    <w:abstractNumId w:val="1"/>
  </w:num>
  <w:num w:numId="9" w16cid:durableId="2110007759">
    <w:abstractNumId w:val="0"/>
  </w:num>
  <w:num w:numId="10" w16cid:durableId="208229014">
    <w:abstractNumId w:val="10"/>
  </w:num>
  <w:num w:numId="11" w16cid:durableId="1123498849">
    <w:abstractNumId w:val="12"/>
  </w:num>
  <w:num w:numId="12" w16cid:durableId="185022429">
    <w:abstractNumId w:val="14"/>
  </w:num>
  <w:num w:numId="13" w16cid:durableId="1913195351">
    <w:abstractNumId w:val="16"/>
  </w:num>
  <w:num w:numId="14" w16cid:durableId="1395541812">
    <w:abstractNumId w:val="15"/>
  </w:num>
  <w:num w:numId="15" w16cid:durableId="1214580291">
    <w:abstractNumId w:val="18"/>
  </w:num>
  <w:num w:numId="16" w16cid:durableId="1993099028">
    <w:abstractNumId w:val="19"/>
  </w:num>
  <w:num w:numId="17" w16cid:durableId="1618949400">
    <w:abstractNumId w:val="11"/>
  </w:num>
  <w:num w:numId="18" w16cid:durableId="580649556">
    <w:abstractNumId w:val="13"/>
  </w:num>
  <w:num w:numId="19" w16cid:durableId="763307964">
    <w:abstractNumId w:val="9"/>
  </w:num>
  <w:num w:numId="20" w16cid:durableId="14467323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1BC"/>
    <w:rsid w:val="0015074B"/>
    <w:rsid w:val="001A1442"/>
    <w:rsid w:val="0029639D"/>
    <w:rsid w:val="00326F90"/>
    <w:rsid w:val="0042616A"/>
    <w:rsid w:val="004B1A13"/>
    <w:rsid w:val="005336F8"/>
    <w:rsid w:val="008C31E0"/>
    <w:rsid w:val="00AA1D8D"/>
    <w:rsid w:val="00B47730"/>
    <w:rsid w:val="00CB0664"/>
    <w:rsid w:val="00DD691E"/>
    <w:rsid w:val="00F34F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E8D065"/>
  <w14:defaultImageDpi w14:val="330"/>
  <w15:docId w15:val="{254958AE-F5F5-4958-8006-B3FF21C9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34F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SachinKumarRua2023/django-react-ml-app.git" TargetMode="External"/><Relationship Id="rId3" Type="http://schemas.openxmlformats.org/officeDocument/2006/relationships/styles" Target="styles.xml"/><Relationship Id="rId7" Type="http://schemas.openxmlformats.org/officeDocument/2006/relationships/hyperlink" Target="https://seekhowithrua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thub.com/SachinKumarRua2023/annapurna-platfor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Sachin%20Kumar\Downloads\%20%20https\github.com\SachinKumarRua2023\nn-from-scrat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SachinKumarRua2023/ai-stock-prediction-dashboard.g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Sachin Kumar</cp:lastModifiedBy>
  <cp:revision>2</cp:revision>
  <dcterms:created xsi:type="dcterms:W3CDTF">2026-03-28T23:07:00Z</dcterms:created>
  <dcterms:modified xsi:type="dcterms:W3CDTF">2026-03-28T23:07:00Z</dcterms:modified>
  <cp:category/>
</cp:coreProperties>
</file>